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蓝玛侦探推理小说精选  红樱桃之谜  上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蓝玛侦探推理小说精选  红樱桃之谜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本书出售、求购地址：https://www.jiaokey.com/book/detail/13982405.html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关键词搜索：https://www.jiaokey.com/tag/蓝玛侦探推理小说精选  红樱桃之谜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