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书名：政治干部常用演讲词与评析</w:t>
      </w:r>
    </w:p>
    <w:p>
      <w:r>
        <w:t>作者：朱红燕，王招庸主编</w:t>
      </w:r>
    </w:p>
    <w:p>
      <w:r>
        <w:t>出版社：北京:蓝天出版社,2009</w:t>
      </w:r>
    </w:p>
    <w:p>
      <w:r>
        <w:t>出版日期：</w:t>
      </w:r>
    </w:p>
    <w:p>
      <w:r>
        <w:t>总页数：438</w:t>
      </w:r>
    </w:p>
    <w:p>
      <w:r>
        <w:t>更多请访问教客网: www.jiaokey.com</w:t>
      </w:r>
    </w:p>
    <w:p>
      <w:r>
        <w:t>政治干部常用演讲词与评析 评论地址：https://www.jiaokey.com/book/detail/13982391.html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