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中</w:t>
      </w:r>
    </w:p>
    <w:p>
      <w:r>
        <w:t>作者：（俄）托尔斯泰著，胡仲发译</w:t>
      </w:r>
    </w:p>
    <w:p>
      <w:r>
        <w:t>出版社：北京:中国戏剧出版社,2002.06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安娜·卡列尼娜  中 评论地址：https://www.jiaokey.com/book/detail/13982373.html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