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书名：世界文学名著百部  虹</w:t>
      </w:r>
    </w:p>
    <w:p>
      <w:r>
        <w:t>作者：（英）戴维·赫伯特·劳伦斯著；成波译；石宗宾主编</w:t>
      </w:r>
    </w:p>
    <w:p>
      <w:r>
        <w:t>出版社：北京:中国戏剧出版社,2002.06</w:t>
      </w:r>
    </w:p>
    <w:p>
      <w:r>
        <w:t>出版日期：</w:t>
      </w:r>
    </w:p>
    <w:p>
      <w:r>
        <w:t>总页数：609</w:t>
      </w:r>
    </w:p>
    <w:p>
      <w:r>
        <w:t>更多请访问教客网: www.jiaokey.com</w:t>
      </w:r>
    </w:p>
    <w:p>
      <w:r>
        <w:t>世界文学名著百部  虹 评论地址：https://www.jiaokey.com/book/detail/13982354.html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