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书名：王羲之书法三十六计</w:t>
      </w:r>
    </w:p>
    <w:p>
      <w:r>
        <w:t>作者：李守耕著</w:t>
      </w:r>
    </w:p>
    <w:p>
      <w:r>
        <w:t>出版社：中国财富出版社,2016.04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王羲之书法三十六计 评论地址：https://www.jiaokey.com/book/detail/13982328.html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