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完美的章程  公司章程的快速起草与完美设计=THE PERFECT ARTICIES OF ASSOCIATION</w:t>
      </w:r>
    </w:p>
    <w:p>
      <w:r>
        <w:rPr>
          <w:rFonts w:ascii="宋体" w:hAnsi="宋体" w:eastAsia="宋体"/>
          <w:sz w:val="24"/>
        </w:rPr>
        <w:t>李建立著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完美的章程  公司章程的快速起草与完美设计=THE PERFECT ARTICIES OF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本书出售、求购地址：https://www.jiaokey.com/book/detail/13982312.html</w:t>
      </w:r>
    </w:p>
    <w:p>
      <w:r>
        <w:t>更多相关图书推荐：https://www.jiaokey.com</w:t>
      </w:r>
    </w:p>
    <w:p>
      <w:r>
        <w:t>李建立著 其他作品：https://www.jiaokey.com/tag/李建立著.html</w:t>
      </w:r>
    </w:p>
    <w:p>
      <w:r>
        <w:t>关键词搜索：https://www.jiaokey.com/tag/完美的章程  公司章程的快速起草与完美设计=THE PERFECT ARTICIES OF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