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管理学中的伟大思想  经典理论的开发历程  典藏版=GREAT MINDS IN MANAGEMENT THE PROCESS OF THEORY DEVELOPMENT</w:t>
      </w:r>
    </w:p>
    <w:p>
      <w:r>
        <w:rPr>
          <w:rFonts w:ascii="宋体" w:hAnsi="宋体" w:eastAsia="宋体"/>
          <w:sz w:val="24"/>
        </w:rPr>
        <w:t>（美）肯·G·史密斯（KEN G.SMITH）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管理学中的伟大思想  经典理论的开发历程  典藏版=GREAT MINDS IN MANAGEMENT THE PROCESS OF THEORY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（美）肯·G·史密斯（KEN G.SMITH）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本书出售、求购地址：https://www.jiaokey.com/book/detail/13982311.html</w:t>
      </w:r>
    </w:p>
    <w:p>
      <w:r>
        <w:t>更多相关图书推荐：https://www.jiaokey.com</w:t>
      </w:r>
    </w:p>
    <w:p>
      <w:r>
        <w:t>（美）肯·G·史密斯（KEN G.SMITH） 其他作品：https://www.jiaokey.com/tag/（美）肯·G·史密斯（KEN G.SMITH）.html</w:t>
      </w:r>
    </w:p>
    <w:p>
      <w:r>
        <w:t>关键词搜索：https://www.jiaokey.com/tag/管理学中的伟大思想  经典理论的开发历程  典藏版=GREAT MINDS IN MANAGEMENT THE PROCESS OF THEORY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