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书名：唐诗学史稿  增订本</w:t>
      </w:r>
    </w:p>
    <w:p>
      <w:r>
        <w:t>作者：陈伯海主编；查清华，胡光波，许连军，王顺贵，胡建次，张红撰写</w:t>
      </w:r>
    </w:p>
    <w:p>
      <w:r>
        <w:t>出版社：上海:上海古籍出版社,2016.05</w:t>
      </w:r>
    </w:p>
    <w:p>
      <w:r>
        <w:t>出版日期：</w:t>
      </w:r>
    </w:p>
    <w:p>
      <w:r>
        <w:t>总页数：857</w:t>
      </w:r>
    </w:p>
    <w:p>
      <w:r>
        <w:t>更多请访问教客网: www.jiaokey.com</w:t>
      </w:r>
    </w:p>
    <w:p>
      <w:r>
        <w:t>唐诗学史稿  增订本 评论地址：https://www.jiaokey.com/book/detail/13982289.html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