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书名：英汉多媒体技术简明词典</w:t>
      </w:r>
    </w:p>
    <w:p>
      <w:r>
        <w:t>作者：白英彩总主编；顾君忠，杨静主编；黄国兴，张瑜主审；刘海，霍静，徐泽星，任磊等副主编</w:t>
      </w:r>
    </w:p>
    <w:p>
      <w:r>
        <w:t>出版社：上海:上海交通大学出版社,2016.05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英汉多媒体技术简明词典 评论地址：https://www.jiaokey.com/book/detail/13982285.html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