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书名：论语注释及人物类编</w:t>
      </w:r>
    </w:p>
    <w:p>
      <w:r>
        <w:t>作者：王蔚，梦溪编著</w:t>
      </w:r>
    </w:p>
    <w:p>
      <w:r>
        <w:t>出版社：济南:山东大学出版社,2016.05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论语注释及人物类编 评论地址：https://www.jiaokey.com/book/detail/13982271.html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