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英语口语，自己学  英语口语基本结构  基本词汇和句型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英语口语，自己学  英语口语基本结构  基本词汇和句型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本书出售、求购地址：https://www.jiaokey.com/book/detail/13982240.html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关键词搜索：https://www.jiaokey.com/tag/英语口语，自己学  英语口语基本结构  基本词汇和句型.html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