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超越视觉  光的秘密语言</w:t>
      </w:r>
    </w:p>
    <w:p>
      <w:r>
        <w:rPr>
          <w:rFonts w:ascii="宋体" w:hAnsi="宋体" w:eastAsia="宋体"/>
          <w:sz w:val="24"/>
        </w:rPr>
        <w:t>（美）金伯莉·阿坎德（KIMBERLY ARCAND ），梅甘·瓦茨克（MEGAN WATZKE）著；李焱，陈志坚，王树峰译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超越视觉  光的秘密语言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（美）金伯莉·阿坎德（KIMBERLY ARCAND ），梅甘·瓦茨克（MEGAN WATZKE）著；李焱，陈志坚，王树峰译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本书出售、求购地址：https://www.jiaokey.com/book/detail/13982211.html</w:t>
      </w:r>
    </w:p>
    <w:p>
      <w:r>
        <w:t>更多相关图书推荐：https://www.jiaokey.com</w:t>
      </w:r>
    </w:p>
    <w:p>
      <w:r>
        <w:t>（美）金伯莉·阿坎德（KIMBERLY ARCAND ），梅甘·瓦茨克（MEGAN WATZKE）著；李焱，陈志坚，王树峰译 其他作品：https://www.jiaokey.com/tag/（美）金伯莉·阿坎德（KIMBERLY ARCAND ），梅甘·瓦茨克（MEGAN WATZKE）著；李焱，陈志坚，王树峰译.html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关键词搜索：https://www.jiaokey.com/tag/超越视觉  光的秘密语言.html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