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全国高职高专示范校建设系列精品教材  大学语文</w:t>
      </w:r>
    </w:p>
    <w:p>
      <w:r>
        <w:rPr>
          <w:rFonts w:ascii="宋体" w:hAnsi="宋体" w:eastAsia="宋体"/>
          <w:sz w:val="24"/>
        </w:rPr>
        <w:t>王珍梅主编；尤学文，张军副主编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全国高职高专示范校建设系列精品教材  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王珍梅主编；尤学文，张军副主编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本书出售、求购地址：https://www.jiaokey.com/book/detail/13982209.html</w:t>
      </w:r>
    </w:p>
    <w:p>
      <w:r>
        <w:t>更多相关图书推荐：https://www.jiaokey.com</w:t>
      </w:r>
    </w:p>
    <w:p>
      <w:r>
        <w:t>王珍梅主编；尤学文，张军副主编 其他作品：https://www.jiaokey.com/tag/王珍梅主编；尤学文，张军副主编.html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关键词搜索：https://www.jiaokey.com/tag/全国高职高专示范校建设系列精品教材  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