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高职高专“十三五”规划教材  机械设计基础</w:t>
      </w:r>
    </w:p>
    <w:p>
      <w:r>
        <w:rPr>
          <w:rFonts w:ascii="宋体" w:hAnsi="宋体" w:eastAsia="宋体"/>
          <w:sz w:val="24"/>
        </w:rPr>
        <w:t>蔡广新主编；邹克武，赵海贤，宋晓明，向承翔副主编；姚九城主审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高职高专“十三五”规划教材  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蔡广新主编；邹克武，赵海贤，宋晓明，向承翔副主编；姚九城主审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本书出售、求购地址：https://www.jiaokey.com/book/detail/13982206.html</w:t>
      </w:r>
    </w:p>
    <w:p>
      <w:r>
        <w:t>更多相关图书推荐：https://www.jiaokey.com</w:t>
      </w:r>
    </w:p>
    <w:p>
      <w:r>
        <w:t>蔡广新主编；邹克武，赵海贤，宋晓明，向承翔副主编；姚九城主审 其他作品：https://www.jiaokey.com/tag/蔡广新主编；邹克武，赵海贤，宋晓明，向承翔副主编；姚九城主审.html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关键词搜索：https://www.jiaokey.com/tag/高职高专“十三五”规划教材  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