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书名：南存辉让梦想照进现实</w:t>
      </w:r>
    </w:p>
    <w:p>
      <w:r>
        <w:t>作者：孟凡华著</w:t>
      </w:r>
    </w:p>
    <w:p>
      <w:r>
        <w:t>出版社：北京:台海出版社,2016.07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南存辉让梦想照进现实 评论地址：https://www.jiaokey.com/book/detail/13982185.html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