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书名：英语作文中的词块使用特征研究</w:t>
      </w:r>
    </w:p>
    <w:p>
      <w:r>
        <w:t>作者：张溪著</w:t>
      </w:r>
    </w:p>
    <w:p>
      <w:r>
        <w:t>出版社：济南:山东大学出版社,2016.05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英语作文中的词块使用特征研究 评论地址：https://www.jiaokey.com/book/detail/13982179.html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