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中国民族地区经济社会调研报告  凯里市卷</w:t>
      </w:r>
    </w:p>
    <w:p>
      <w:r>
        <w:rPr>
          <w:rFonts w:ascii="宋体" w:hAnsi="宋体" w:eastAsia="宋体"/>
          <w:sz w:val="24"/>
        </w:rPr>
        <w:t>陈奎元总顾问；王伟光总主编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中国民族地区经济社会调研报告  凯里市卷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陈奎元总顾问；王伟光总主编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本书出售、求购地址：https://www.jiaokey.com/book/detail/13982151.html</w:t>
      </w:r>
    </w:p>
    <w:p>
      <w:r>
        <w:t>更多相关图书推荐：https://www.jiaokey.com</w:t>
      </w:r>
    </w:p>
    <w:p>
      <w:r>
        <w:t>陈奎元总顾问；王伟光总主编 其他作品：https://www.jiaokey.com/tag/陈奎元总顾问；王伟光总主编.html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关键词搜索：https://www.jiaokey.com/tag/中国民族地区经济社会调研报告  凯里市卷.html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