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书名：做一个追风筝的人  冯仑的商业理想与感悟</w:t>
      </w:r>
    </w:p>
    <w:p>
      <w:r>
        <w:t>作者：邓晓成编著</w:t>
      </w:r>
    </w:p>
    <w:p>
      <w:r>
        <w:t>出版社：上海:文汇出版社,2016.07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做一个追风筝的人  冯仑的商业理想与感悟 评论地址：https://www.jiaokey.com/book/detail/13982134.html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