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近代日本在东亚的国家贩毒研究  以台湾日据时期鸦片问题为中心</w:t>
      </w:r>
    </w:p>
    <w:p>
      <w:r>
        <w:rPr>
          <w:rFonts w:ascii="宋体" w:hAnsi="宋体" w:eastAsia="宋体"/>
          <w:sz w:val="24"/>
        </w:rPr>
        <w:t>李理著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近代日本在东亚的国家贩毒研究  以台湾日据时期鸦片问题为中心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本书出售、求购地址：https://www.jiaokey.com/book/detail/13982118.html</w:t>
      </w:r>
    </w:p>
    <w:p>
      <w:r>
        <w:t>更多相关图书推荐：https://www.jiaokey.com</w:t>
      </w:r>
    </w:p>
    <w:p>
      <w:r>
        <w:t>李理著 其他作品：https://www.jiaokey.com/tag/李理著.html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关键词搜索：https://www.jiaokey.com/tag/近代日本在东亚的国家贩毒研究  以台湾日据时期鸦片问题为中心.html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