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信息时代的哲学精神  邬焜信息哲学思想研究与讨论</w:t>
      </w:r>
    </w:p>
    <w:p>
      <w:r>
        <w:rPr>
          <w:rFonts w:ascii="宋体" w:hAnsi="宋体" w:eastAsia="宋体"/>
          <w:sz w:val="24"/>
        </w:rPr>
        <w:t>邬焜，成素梅主编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信息时代的哲学精神  邬焜信息哲学思想研究与讨论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邬焜，成素梅主编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本书出售、求购地址：https://www.jiaokey.com/book/detail/13982115.html</w:t>
      </w:r>
    </w:p>
    <w:p>
      <w:r>
        <w:t>更多相关图书推荐：https://www.jiaokey.com</w:t>
      </w:r>
    </w:p>
    <w:p>
      <w:r>
        <w:t>邬焜，成素梅主编 其他作品：https://www.jiaokey.com/tag/邬焜，成素梅主编.html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关键词搜索：https://www.jiaokey.com/tag/信息时代的哲学精神  邬焜信息哲学思想研究与讨论.html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