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腹肌之王  打造完美核心区</w:t>
      </w:r>
    </w:p>
    <w:p>
      <w:r>
        <w:rPr>
          <w:rFonts w:ascii="宋体" w:hAnsi="宋体" w:eastAsia="宋体"/>
          <w:sz w:val="24"/>
        </w:rPr>
        <w:t>（美）肯德尔·伍德（kendall wood），（美）迈克尔·德梅代罗斯（MICHAEL DE MEDEIROS）著；（美）罗伯特·雷夫（ROBERT REIFF）摄影；王丹译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腹肌之王  打造完美核心区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（美）肯德尔·伍德（kendall wood），（美）迈克尔·德梅代罗斯（MICHAEL DE MEDEIROS）著；（美）罗伯特·雷夫（ROBERT REIFF）摄影；王丹译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本书出售、求购地址：https://www.jiaokey.com/book/detail/13982112.html</w:t>
      </w:r>
    </w:p>
    <w:p>
      <w:r>
        <w:t>更多相关图书推荐：https://www.jiaokey.com</w:t>
      </w:r>
    </w:p>
    <w:p>
      <w:r>
        <w:t>（美）肯德尔·伍德（kendall wood），（美）迈克尔·德梅代罗斯（MICHAEL DE MEDEIROS）著；（美）罗伯特·雷夫（ROBERT REIFF）摄影；王丹译 其他作品：https://www.jiaokey.com/tag/（美）肯德尔·伍德（kendall wood），（美）迈克尔·德梅代罗斯（MICHAEL DE MEDEIROS）著；（美）罗伯特·雷夫（ROBERT REIFF）摄影；王丹译.html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关键词搜索：https://www.jiaokey.com/tag/腹肌之王  打造完美核心区.html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