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孟中印缅经济走廊研究报告  2014年</w:t>
      </w:r>
    </w:p>
    <w:p>
      <w:r>
        <w:rPr>
          <w:rFonts w:ascii="宋体" w:hAnsi="宋体" w:eastAsia="宋体"/>
          <w:sz w:val="24"/>
        </w:rPr>
        <w:t>任佳，陈利君主编；杨思灵，李丽，胡娟副主编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孟中印缅经济走廊研究报告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任佳，陈利君主编；杨思灵，李丽，胡娟副主编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本书出售、求购地址：https://www.jiaokey.com/book/detail/13982102.html</w:t>
      </w:r>
    </w:p>
    <w:p>
      <w:r>
        <w:t>更多相关图书推荐：https://www.jiaokey.com</w:t>
      </w:r>
    </w:p>
    <w:p>
      <w:r>
        <w:t>任佳，陈利君主编；杨思灵，李丽，胡娟副主编 其他作品：https://www.jiaokey.com/tag/任佳，陈利君主编；杨思灵，李丽，胡娟副主编.html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关键词搜索：https://www.jiaokey.com/tag/孟中印缅经济走廊研究报告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