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像伟大的领导者一样思考  重构的艺术</w:t>
      </w:r>
    </w:p>
    <w:p>
      <w:r>
        <w:rPr>
          <w:rFonts w:ascii="宋体" w:hAnsi="宋体" w:eastAsia="宋体"/>
          <w:sz w:val="24"/>
        </w:rPr>
        <w:t>（美）LEE G.BOLMAN，（美）TERRENCE E.DEAL著；刘怡译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像伟大的领导者一样思考  重构的艺术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（美）LEE G.BOLMAN，（美）TERRENCE E.DEAL著；刘怡译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本书出售、求购地址：https://www.jiaokey.com/book/detail/13982100.html</w:t>
      </w:r>
    </w:p>
    <w:p>
      <w:r>
        <w:t>更多相关图书推荐：https://www.jiaokey.com</w:t>
      </w:r>
    </w:p>
    <w:p>
      <w:r>
        <w:t>（美）LEE G.BOLMAN，（美）TERRENCE E.DEAL著；刘怡译 其他作品：https://www.jiaokey.com/tag/（美）LEE G.BOLMAN，（美）TERRENCE E.DEAL著；刘怡译.html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关键词搜索：https://www.jiaokey.com/tag/像伟大的领导者一样思考  重构的艺术.html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