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人口迁移影响下的中国农民家庭</w:t>
      </w:r>
    </w:p>
    <w:p>
      <w:r>
        <w:rPr>
          <w:rFonts w:ascii="宋体" w:hAnsi="宋体" w:eastAsia="宋体"/>
          <w:sz w:val="24"/>
        </w:rPr>
        <w:t>钱文荣等著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人口迁移影响下的中国农民家庭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本书出售、求购地址：https://www.jiaokey.com/book/detail/13982067.html</w:t>
      </w:r>
    </w:p>
    <w:p>
      <w:r>
        <w:t>更多相关图书推荐：https://www.jiaokey.com</w:t>
      </w:r>
    </w:p>
    <w:p>
      <w:r>
        <w:t>钱文荣等著 其他作品：https://www.jiaokey.com/tag/钱文荣等著.html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关键词搜索：https://www.jiaokey.com/tag/人口迁移影响下的中国农民家庭.html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