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中国地区收入差异的演变、分解与动因  基于不同的方法的延吉</w:t>
      </w:r>
    </w:p>
    <w:p>
      <w:r>
        <w:rPr>
          <w:rFonts w:ascii="宋体" w:hAnsi="宋体" w:eastAsia="宋体"/>
          <w:sz w:val="24"/>
        </w:rPr>
        <w:t>吴建新著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中国地区收入差异的演变、分解与动因  基于不同的方法的延吉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本书出售、求购地址：https://www.jiaokey.com/book/detail/13982065.html</w:t>
      </w:r>
    </w:p>
    <w:p>
      <w:r>
        <w:t>更多相关图书推荐：https://www.jiaokey.com</w:t>
      </w:r>
    </w:p>
    <w:p>
      <w:r>
        <w:t>吴建新著 其他作品：https://www.jiaokey.com/tag/吴建新著.html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关键词搜索：https://www.jiaokey.com/tag/中国地区收入差异的演变、分解与动因  基于不同的方法的延吉.html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