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居家养老研究  来自浙江的调查与思考</w:t>
      </w:r>
    </w:p>
    <w:p>
      <w:r>
        <w:rPr>
          <w:rFonts w:ascii="宋体" w:hAnsi="宋体" w:eastAsia="宋体"/>
          <w:sz w:val="24"/>
        </w:rPr>
        <w:t>郭竞成著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居家养老研究  来自浙江的调查与思考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郭竞成著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本书出售、求购地址：https://www.jiaokey.com/book/detail/13982060.html</w:t>
      </w:r>
    </w:p>
    <w:p>
      <w:r>
        <w:t>更多相关图书推荐：https://www.jiaokey.com</w:t>
      </w:r>
    </w:p>
    <w:p>
      <w:r>
        <w:t>郭竞成著 其他作品：https://www.jiaokey.com/tag/郭竞成著.html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关键词搜索：https://www.jiaokey.com/tag/居家养老研究  来自浙江的调查与思考.html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