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书名：要做CEO先做培训师  手把手教你成为魅力培训师</w:t>
      </w:r>
    </w:p>
    <w:p>
      <w:r>
        <w:t>作者：周子淳，史芳岳著</w:t>
      </w:r>
    </w:p>
    <w:p>
      <w:r>
        <w:t>出版社：上海：上海交通大学出版社</w:t>
      </w:r>
    </w:p>
    <w:p>
      <w:r>
        <w:t>出版日期：2016.05</w:t>
      </w:r>
    </w:p>
    <w:p>
      <w:r>
        <w:t>总页数：253</w:t>
      </w:r>
    </w:p>
    <w:p>
      <w:r>
        <w:t>更多请访问教客网: www.jiaokey.com</w:t>
      </w:r>
    </w:p>
    <w:p>
      <w:r>
        <w:t>要做CEO先做培训师  手把手教你成为魅力培训师 评论地址：https://www.jiaokey.com/book/detail/13982051.html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