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丽质美人彩图馆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丽质美人彩图馆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本书出售、求购地址：https://www.jiaokey.com/book/detail/13982040.html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丽质美人彩图馆.html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