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书名：治水殆与禹同功  文伏波传</w:t>
      </w:r>
    </w:p>
    <w:p>
      <w:r>
        <w:t>作者：王红，王学著</w:t>
      </w:r>
    </w:p>
    <w:p>
      <w:r>
        <w:t>出版社：上海:上海交通大学出版社,2016.05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治水殆与禹同功  文伏波传 评论地址：https://www.jiaokey.com/book/detail/13982036.html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