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谁偷走了我的客户？</w:t>
      </w:r>
    </w:p>
    <w:p>
      <w:r>
        <w:rPr>
          <w:rFonts w:ascii="宋体" w:hAnsi="宋体" w:eastAsia="宋体"/>
          <w:sz w:val="24"/>
        </w:rPr>
        <w:t>哈维·汤普森（HARVEY THOMPSON）著；赵玲译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谁偷走了我的客户？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哈维·汤普森（HARVEY THOMPSON）著；赵玲译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本书出售、求购地址：https://www.jiaokey.com/book/detail/13982028.html</w:t>
      </w:r>
    </w:p>
    <w:p>
      <w:r>
        <w:t>更多相关图书推荐：https://www.jiaokey.com</w:t>
      </w:r>
    </w:p>
    <w:p>
      <w:r>
        <w:t>哈维·汤普森（HARVEY THOMPSON）著；赵玲译 其他作品：https://www.jiaokey.com/tag/哈维·汤普森（HARVEY THOMPSON）著；赵玲译.html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关键词搜索：https://www.jiaokey.com/tag/谁偷走了我的客户？.html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