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中高职一体化衔接系列教材  泵原理与维护检修</w:t>
      </w:r>
    </w:p>
    <w:p>
      <w:r>
        <w:rPr>
          <w:rFonts w:ascii="宋体" w:hAnsi="宋体" w:eastAsia="宋体"/>
          <w:sz w:val="24"/>
        </w:rPr>
        <w:t>金雅娟，隋博远，武海滨主编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中高职一体化衔接系列教材  泵原理与维护检修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金雅娟，隋博远，武海滨主编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本书出售、求购地址：https://www.jiaokey.com/book/detail/13981997.html</w:t>
      </w:r>
    </w:p>
    <w:p>
      <w:r>
        <w:t>更多相关图书推荐：https://www.jiaokey.com</w:t>
      </w:r>
    </w:p>
    <w:p>
      <w:r>
        <w:t>金雅娟，隋博远，武海滨主编 其他作品：https://www.jiaokey.com/tag/金雅娟，隋博远，武海滨主编.html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关键词搜索：https://www.jiaokey.com/tag/中高职一体化衔接系列教材  泵原理与维护检修.html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