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书名：我思我游  从楠溪江到温州</w:t>
      </w:r>
    </w:p>
    <w:p>
      <w:r>
        <w:t>作者：胡念望著</w:t>
      </w:r>
    </w:p>
    <w:p>
      <w:r>
        <w:t>出版社：中国财富出版社,2016.05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我思我游  从楠溪江到温州 评论地址：https://www.jiaokey.com/book/detail/13981996.html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