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别怕，EXCEL VBA其实很简单  第2版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别怕，EXCEL VBA其实很简单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本书出售、求购地址：https://www.jiaokey.com/book/detail/13981987.html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关键词搜索：https://www.jiaokey.com/tag/别怕，EXCEL VBA其实很简单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