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书名：在缅甸寻找乔治欧威尔</w:t>
      </w:r>
    </w:p>
    <w:p>
      <w:r>
        <w:t>作者：艾玛·拉金著</w:t>
      </w:r>
    </w:p>
    <w:p>
      <w:r>
        <w:t>出版社：卫城</w:t>
      </w:r>
    </w:p>
    <w:p>
      <w:r>
        <w:t>出版日期：2012</w:t>
      </w:r>
    </w:p>
    <w:p>
      <w:r>
        <w:t>总页数：285</w:t>
      </w:r>
    </w:p>
    <w:p>
      <w:r>
        <w:t>更多请访问教客网: www.jiaokey.com</w:t>
      </w:r>
    </w:p>
    <w:p>
      <w:r>
        <w:t>在缅甸寻找乔治欧威尔 评论地址：https://www.jiaokey.com/book/detail/13981958.html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