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越调  天净沙  即事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越调  天净沙  即事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本书出售、求购地址：https://www.jiaokey.com/book/detail/13981949.html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越调  天净沙  即事.html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