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书名：在世界的今天，我们学跳舞</w:t>
      </w:r>
    </w:p>
    <w:p>
      <w:r>
        <w:t>作者：罗伊德·琼斯著；陈锦慧译</w:t>
      </w:r>
    </w:p>
    <w:p>
      <w:r>
        <w:t>出版社：联合文学出版社股份有限公司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在世界的今天，我们学跳舞 评论地址：https://www.jiaokey.com/book/detail/13981948.html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