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书名：枫叶为谁红</w:t>
      </w:r>
    </w:p>
    <w:p>
      <w:r>
        <w:t>作者：（加）王海伦著</w:t>
      </w:r>
    </w:p>
    <w:p>
      <w:r>
        <w:t>出版社：厦门:鹭江出版社,2016.04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枫叶为谁红 评论地址：https://www.jiaokey.com/book/detail/13981926.html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