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书名：中山华侨历史文物图集  第2辑</w:t>
      </w:r>
    </w:p>
    <w:p>
      <w:r>
        <w:t>作者：中山华侨历史博物馆筹建办公室，中山市博物馆编</w:t>
      </w:r>
    </w:p>
    <w:p>
      <w:r>
        <w:t>出版社：广州：华南理工大学出版社</w:t>
      </w:r>
    </w:p>
    <w:p>
      <w:r>
        <w:t>出版日期：2016.03</w:t>
      </w:r>
    </w:p>
    <w:p>
      <w:r>
        <w:t>总页数：118</w:t>
      </w:r>
    </w:p>
    <w:p>
      <w:r>
        <w:t>更多请访问教客网: www.jiaokey.com</w:t>
      </w:r>
    </w:p>
    <w:p>
      <w:r>
        <w:t>中山华侨历史文物图集  第2辑 评论地址：https://www.jiaokey.com/book/detail/13981919.html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