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妾心如孽  上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妾心如孽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本书出售、求购地址：https://www.jiaokey.com/book/detail/13981914.html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关键词搜索：https://www.jiaokey.com/tag/妾心如孽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