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书名：国家重点学科戏剧戏曲学丛书  戏出文物  宋代戏曲文物与宋代演出</w:t>
      </w:r>
    </w:p>
    <w:p>
      <w:r>
        <w:t>作者：沈倩著</w:t>
      </w:r>
    </w:p>
    <w:p>
      <w:r>
        <w:t>出版社：上海：上海远东出版社</w:t>
      </w:r>
    </w:p>
    <w:p>
      <w:r>
        <w:t>出版日期：2015.08</w:t>
      </w:r>
    </w:p>
    <w:p>
      <w:r>
        <w:t>总页数：188</w:t>
      </w:r>
    </w:p>
    <w:p>
      <w:r>
        <w:t>更多请访问教客网: www.jiaokey.com</w:t>
      </w:r>
    </w:p>
    <w:p>
      <w:r>
        <w:t>国家重点学科戏剧戏曲学丛书  戏出文物  宋代戏曲文物与宋代演出 评论地址：https://www.jiaokey.com/book/detail/13981903.html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