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好戏上场  50个最具影响力的当代艺术展</w:t>
      </w:r>
    </w:p>
    <w:p>
      <w:r>
        <w:rPr>
          <w:rFonts w:ascii="宋体" w:hAnsi="宋体" w:eastAsia="宋体"/>
          <w:sz w:val="24"/>
        </w:rPr>
        <w:t>（哥斯）延斯·霍夫曼著；项佳谷译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好戏上场  50个最具影响力的当代艺术展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（哥斯）延斯·霍夫曼著；项佳谷译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本书出售、求购地址：https://www.jiaokey.com/book/detail/13981888.html</w:t>
      </w:r>
    </w:p>
    <w:p>
      <w:r>
        <w:t>更多相关图书推荐：https://www.jiaokey.com</w:t>
      </w:r>
    </w:p>
    <w:p>
      <w:r>
        <w:t>（哥斯）延斯·霍夫曼著；项佳谷译 其他作品：https://www.jiaokey.com/tag/（哥斯）延斯·霍夫曼著；项佳谷译.html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关键词搜索：https://www.jiaokey.com/tag/好戏上场  50个最具影响力的当代艺术展.html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