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土地一级开发及投融资法律实务</w:t>
      </w:r>
    </w:p>
    <w:p>
      <w:r>
        <w:rPr>
          <w:rFonts w:ascii="宋体" w:hAnsi="宋体" w:eastAsia="宋体"/>
          <w:sz w:val="24"/>
        </w:rPr>
        <w:t>蔺玉红，邢贝贝，陈晨著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土地一级开发及投融资法律实务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蔺玉红，邢贝贝，陈晨著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本书出售、求购地址：https://www.jiaokey.com/book/detail/13981881.html</w:t>
      </w:r>
    </w:p>
    <w:p>
      <w:r>
        <w:t>更多相关图书推荐：https://www.jiaokey.com</w:t>
      </w:r>
    </w:p>
    <w:p>
      <w:r>
        <w:t>蔺玉红，邢贝贝，陈晨著 其他作品：https://www.jiaokey.com/tag/蔺玉红，邢贝贝，陈晨著.html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关键词搜索：https://www.jiaokey.com/tag/土地一级开发及投融资法律实务.html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