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深圳市南山区“一核多元”社区治理模式工作体系</w:t>
      </w:r>
    </w:p>
    <w:p>
      <w:r>
        <w:rPr>
          <w:rFonts w:ascii="宋体" w:hAnsi="宋体" w:eastAsia="宋体"/>
          <w:sz w:val="24"/>
        </w:rPr>
        <w:t>李小甘主编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深圳市南山区“一核多元”社区治理模式工作体系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本书出售、求购地址：https://www.jiaokey.com/book/detail/13981879.html</w:t>
      </w:r>
    </w:p>
    <w:p>
      <w:r>
        <w:t>更多相关图书推荐：https://www.jiaokey.com</w:t>
      </w:r>
    </w:p>
    <w:p>
      <w:r>
        <w:t>李小甘主编 其他作品：https://www.jiaokey.com/tag/李小甘主编.html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关键词搜索：https://www.jiaokey.com/tag/深圳市南山区“一核多元”社区治理模式工作体系.html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