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自然灵感  美国《国家地理》摄影师的探索之旅</w:t>
      </w:r>
    </w:p>
    <w:p>
      <w:r>
        <w:rPr>
          <w:rFonts w:ascii="宋体" w:hAnsi="宋体" w:eastAsia="宋体"/>
          <w:sz w:val="24"/>
        </w:rPr>
        <w:t>（美）克里斯蒂娜·米特迈尔著；徐焰译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自然灵感  美国《国家地理》摄影师的探索之旅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（美）克里斯蒂娜·米特迈尔著；徐焰译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本书出售、求购地址：https://www.jiaokey.com/book/detail/13981877.html</w:t>
      </w:r>
    </w:p>
    <w:p>
      <w:r>
        <w:t>更多相关图书推荐：https://www.jiaokey.com</w:t>
      </w:r>
    </w:p>
    <w:p>
      <w:r>
        <w:t>（美）克里斯蒂娜·米特迈尔著；徐焰译 其他作品：https://www.jiaokey.com/tag/（美）克里斯蒂娜·米特迈尔著；徐焰译.html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关键词搜索：https://www.jiaokey.com/tag/自然灵感  美国《国家地理》摄影师的探索之旅.html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