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书名：汉画像石精品赏析</w:t>
      </w:r>
    </w:p>
    <w:p>
      <w:r>
        <w:t>作者：杨絮飞著</w:t>
      </w:r>
    </w:p>
    <w:p>
      <w:r>
        <w:t>出版社：郑州：大象出版社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汉画像石精品赏析 评论地址：https://www.jiaokey.com/book/detail/13981851.html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