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</w:t>
      </w:r>
    </w:p>
    <w:p>
      <w:r>
        <w:t>作者：（意）隆巴迪著</w:t>
      </w:r>
    </w:p>
    <w:p>
      <w:r>
        <w:t>出版社：北京:中国摄影出版社,2015.01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茶 评论地址：https://www.jiaokey.com/book/detail/13981849.html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