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重读郑州  一座由考古发现的中国创世王都</w:t>
      </w:r>
    </w:p>
    <w:p>
      <w:r>
        <w:rPr>
          <w:rFonts w:ascii="宋体" w:hAnsi="宋体" w:eastAsia="宋体"/>
          <w:sz w:val="24"/>
        </w:rPr>
        <w:t>阎铁成著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重读郑州  一座由考古发现的中国创世王都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本书出售、求购地址：https://www.jiaokey.com/book/detail/13981835.html</w:t>
      </w:r>
    </w:p>
    <w:p>
      <w:r>
        <w:t>更多相关图书推荐：https://www.jiaokey.com</w:t>
      </w:r>
    </w:p>
    <w:p>
      <w:r>
        <w:t>阎铁成著 其他作品：https://www.jiaokey.com/tag/阎铁成著.html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关键词搜索：https://www.jiaokey.com/tag/重读郑州  一座由考古发现的中国创世王都.html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