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书名：收芷照片41张</w:t>
      </w:r>
    </w:p>
    <w:p>
      <w:r>
        <w:t>作者：于林青编</w:t>
      </w:r>
    </w:p>
    <w:p>
      <w:r>
        <w:t>出版社：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收芷照片41张 评论地址：https://www.jiaokey.com/book/detail/13981818.html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