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书名：管理变革  企业管理方式的不断创新</w:t>
      </w:r>
    </w:p>
    <w:p>
      <w:r>
        <w:t>作者：侯书生，邱卫东主编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管理变革  企业管理方式的不断创新 评论地址：https://www.jiaokey.com/book/detail/13981800.html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