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社会网络与健康  模型方法与应用  翻译版</w:t>
      </w:r>
    </w:p>
    <w:p>
      <w:r>
        <w:rPr>
          <w:rFonts w:ascii="宋体" w:hAnsi="宋体" w:eastAsia="宋体"/>
          <w:sz w:val="24"/>
        </w:rPr>
        <w:t>（美）托马斯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社会网络与健康  模型方法与应用  翻译版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本书出售、求购地址：https://www.jiaokey.com/book/detail/13981797.html</w:t>
      </w:r>
    </w:p>
    <w:p>
      <w:r>
        <w:t>更多相关图书推荐：https://www.jiaokey.com</w:t>
      </w:r>
    </w:p>
    <w:p>
      <w:r>
        <w:t>（美）托马斯 其他作品：https://www.jiaokey.com/tag/（美）托马斯.html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关键词搜索：https://www.jiaokey.com/tag/社会网络与健康  模型方法与应用  翻译版.html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